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数学竞赛成功捷径  数学奥林匹克家庭辅导</w:t>
      </w:r>
    </w:p>
    <w:p>
      <w:r>
        <w:rPr>
          <w:rFonts w:ascii="宋体" w:hAnsi="宋体" w:eastAsia="宋体"/>
          <w:sz w:val="24"/>
        </w:rPr>
        <w:t>李戈扬，刘怡冬编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数学竞赛成功捷径  数学奥林匹克家庭辅导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李戈扬，刘怡冬编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竞赛 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本书出售、求购地址：https://www.jiaokey.com/book/detail/12501733.html</w:t>
      </w:r>
    </w:p>
    <w:p>
      <w:r>
        <w:t>更多相关图书推荐：https://www.jiaokey.com</w:t>
      </w:r>
    </w:p>
    <w:p>
      <w:r>
        <w:t>李戈扬，刘怡冬编 其他作品：https://www.jiaokey.com/tag/李戈扬，刘怡冬编.html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关键词搜索：https://www.jiaokey.com/tag/数学(学科: 竞赛 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