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书名：走向合作性教学</w:t>
      </w:r>
    </w:p>
    <w:p>
      <w:r>
        <w:t>作者：高向斌著</w:t>
      </w:r>
    </w:p>
    <w:p>
      <w:r>
        <w:t>出版社：太原：山西教育出版社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走向合作性教学 评论地址：https://www.jiaokey.com/book/detail/12501731.html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