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走进民间艺术世界  幼儿民间艺术教育活动设计</w:t>
      </w:r>
    </w:p>
    <w:p>
      <w:r>
        <w:rPr>
          <w:rFonts w:ascii="宋体" w:hAnsi="宋体" w:eastAsia="宋体"/>
          <w:sz w:val="24"/>
        </w:rPr>
        <w:t>赵玉兰主编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7764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50167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7764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走进民间艺术世界  幼儿民间艺术教育活动设计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赵玉兰主编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艺术教育(学科: 教育活动 学科: 教案(教育) 学科: 幼儿园 地点: 南京市) 艺术教育 教育活动 教案(教育)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本书出售、求购地址：https://www.jiaokey.com/book/detail/12501672.html</w:t>
      </w:r>
    </w:p>
    <w:p>
      <w:r>
        <w:t>更多相关图书推荐：https://www.jiaokey.com</w:t>
      </w:r>
    </w:p>
    <w:p>
      <w:r>
        <w:t>赵玉兰主编 其他作品：https://www.jiaokey.com/tag/赵玉兰主编.html</w:t>
      </w:r>
    </w:p>
    <w:p>
      <w:r>
        <w:t>南京：南京师范大学出版社 出版图书：https://www.jiaokey.com/tag/南京：南京师范大学出版社.html</w:t>
      </w:r>
    </w:p>
    <w:p>
      <w:r>
        <w:t>关键词搜索：https://www.jiaokey.com/tag/艺术教育(学科: 教育活动 学科: 教案(教育) 学科: 幼儿园 地点: 南京市) 艺术教育 教育活动 教案(教育).html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