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中国经济动物志  淡水鱼类  第2版</w:t>
      </w:r>
    </w:p>
    <w:p>
      <w:r>
        <w:rPr>
          <w:rFonts w:ascii="宋体" w:hAnsi="宋体" w:eastAsia="宋体"/>
          <w:sz w:val="24"/>
        </w:rPr>
        <w:t>伍献文，杨干荣，乐佩琦等编著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中国经济动物志  淡水鱼类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伍献文，杨干荣，乐佩琦等编著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本书出售、求购地址：https://www.jiaokey.com/book/detail/12501536.html</w:t>
      </w:r>
    </w:p>
    <w:p>
      <w:r>
        <w:t>更多相关图书推荐：https://www.jiaokey.com</w:t>
      </w:r>
    </w:p>
    <w:p>
      <w:r>
        <w:t>伍献文，杨干荣，乐佩琦等编著 其他作品：https://www.jiaokey.com/tag/伍献文，杨干荣，乐佩琦等编著.html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关键词搜索：https://www.jiaokey.com/tag/中国经济动物志  淡水鱼类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