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爱因斯坦学术思想与EPR问题</w:t>
      </w:r>
    </w:p>
    <w:p>
      <w:r>
        <w:rPr>
          <w:rFonts w:ascii="宋体" w:hAnsi="宋体" w:eastAsia="宋体"/>
          <w:sz w:val="24"/>
        </w:rPr>
        <w:t>黄政新著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爱因斯坦学术思想与EPR问题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本书出售、求购地址：https://www.jiaokey.com/book/detail/12501502.html</w:t>
      </w:r>
    </w:p>
    <w:p>
      <w:r>
        <w:t>更多相关图书推荐：https://www.jiaokey.com</w:t>
      </w:r>
    </w:p>
    <w:p>
      <w:r>
        <w:t>黄政新著 其他作品：https://www.jiaokey.com/tag/黄政新著.html</w:t>
      </w:r>
    </w:p>
    <w:p>
      <w:r>
        <w:t>关键词搜索：https://www.jiaokey.com/tag/爱因斯坦学术思想与EPR问题.html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