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淘金式考研英语词汇分频速记  2010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淘金式考研英语词汇分频速记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本书出售、求购地址：https://www.jiaokey.com/book/detail/12501499.html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关键词搜索：https://www.jiaokey.com/tag/淘金式考研英语词汇分频速记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