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考研核心词汇精选1876词  精选、精析、精练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考研核心词汇精选1876词  精选、精析、精练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本书出售、求购地址：https://www.jiaokey.com/book/detail/12501497.html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关键词搜索：https://www.jiaokey.com/tag/考研核心词汇精选1876词  精选、精析、精练.html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