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当代聚合物化学  （原著第三版）</w:t>
      </w:r>
    </w:p>
    <w:p>
      <w:r>
        <w:rPr>
          <w:rFonts w:ascii="宋体" w:hAnsi="宋体" w:eastAsia="宋体"/>
          <w:sz w:val="24"/>
        </w:rPr>
        <w:t>（美）H.R.阿尔库克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当代聚合物化学  （原著第三版）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（美）H.R.阿尔库克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本书出售、求购地址：https://www.jiaokey.com/book/detail/12501478.html</w:t>
      </w:r>
    </w:p>
    <w:p>
      <w:r>
        <w:t>更多相关图书推荐：https://www.jiaokey.com</w:t>
      </w:r>
    </w:p>
    <w:p>
      <w:r>
        <w:t>（美）H.R.阿尔库克 其他作品：https://www.jiaokey.com/tag/（美）H.R.阿尔库克.html</w:t>
      </w:r>
    </w:p>
    <w:p>
      <w:r>
        <w:t>关键词搜索：https://www.jiaokey.com/tag/当代聚合物化学  （原著第三版）.html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