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书名：肉鸽高效生产技术手册</w:t>
      </w:r>
    </w:p>
    <w:p>
      <w:r>
        <w:t>作者：陈谊，康鸿明等编著</w:t>
      </w:r>
    </w:p>
    <w:p>
      <w:r>
        <w:t>出版社：上海:上海科学技术出版社,2002.09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肉鸽高效生产技术手册 评论地址：https://www.jiaokey.com/book/detail/12501437.html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