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国道112线北营房至黄酒馆段公路工程建设管理</w:t>
      </w:r>
    </w:p>
    <w:p>
      <w:r>
        <w:rPr>
          <w:rFonts w:ascii="宋体" w:hAnsi="宋体" w:eastAsia="宋体"/>
          <w:sz w:val="24"/>
        </w:rPr>
        <w:t>承德市国道112线公路工程建设指挥部，承德市交通局编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国道112线北营房至黄酒馆段公路工程建设管理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承德市国道112线公路工程建设指挥部，承德市交通局编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本书出售、求购地址：https://www.jiaokey.com/book/detail/12501418.html</w:t>
      </w:r>
    </w:p>
    <w:p>
      <w:r>
        <w:t>更多相关图书推荐：https://www.jiaokey.com</w:t>
      </w:r>
    </w:p>
    <w:p>
      <w:r>
        <w:t>承德市国道112线公路工程建设指挥部，承德市交通局编 其他作品：https://www.jiaokey.com/tag/承德市国道112线公路工程建设指挥部，承德市交通局编.html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关键词搜索：https://www.jiaokey.com/tag/国道112线北营房至黄酒馆段公路工程建设管理.html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