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书名：金属表面性质与表面改性</w:t>
      </w:r>
    </w:p>
    <w:p>
      <w:r>
        <w:t>作者：严立等著</w:t>
      </w:r>
    </w:p>
    <w:p>
      <w:r>
        <w:t>出版社：大连：大连海事大学出版社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金属表面性质与表面改性 评论地址：https://www.jiaokey.com/book/detail/12501415.html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