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文白对照十三经  诗经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文白对照十三经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本书出售、求购地址：https://www.jiaokey.com/book/detail/12501378.html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关键词搜索：https://www.jiaokey.com/tag/文白对照十三经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