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谷梁传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谷梁传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本书出售、求购地址：https://www.jiaokey.com/book/detail/12501353.html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九洲出版社 出版图书：https://www.jiaokey.com/tag/九洲出版社.html</w:t>
      </w:r>
    </w:p>
    <w:p>
      <w:r>
        <w:t>关键词搜索：https://www.jiaokey.com/tag/文白对照十三经  谷梁传.html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