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公羊传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公羊传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本书出售、求购地址：https://www.jiaokey.com/book/detail/12501272.html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关键词搜索：https://www.jiaokey.com/tag/文白对照十三经  公羊传.html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