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文白对照十三经  孟子、孝经、尔雅  下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文白对照十三经  孟子、孝经、尔雅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本书出售、求购地址：https://www.jiaokey.com/book/detail/12501249.html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关键词搜索：https://www.jiaokey.com/tag/文白对照十三经  孟子、孝经、尔雅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