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春秋左传  中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春秋左传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本书出售、求购地址：https://www.jiaokey.com/book/detail/12501224.html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关键词搜索：https://www.jiaokey.com/tag/文白对照十三经  春秋左传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