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书名：系统模拟方法与SIMAN语言</w:t>
      </w:r>
    </w:p>
    <w:p>
      <w:r>
        <w:t>作者：孙占山，贾红雨编著</w:t>
      </w:r>
    </w:p>
    <w:p>
      <w:r>
        <w:t>出版社：大连：大连海事大学出版社</w:t>
      </w:r>
    </w:p>
    <w:p>
      <w:r>
        <w:t>出版日期：1998.09</w:t>
      </w:r>
    </w:p>
    <w:p>
      <w:r>
        <w:t>总页数：148</w:t>
      </w:r>
    </w:p>
    <w:p>
      <w:r>
        <w:t>更多请访问教客网: www.jiaokey.com</w:t>
      </w:r>
    </w:p>
    <w:p>
      <w:r>
        <w:t>系统模拟方法与SIMAN语言 评论地址：https://www.jiaokey.com/book/detail/12501213.html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