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书名：常微分方程典型题解法和技巧</w:t>
      </w:r>
    </w:p>
    <w:p>
      <w:r>
        <w:t>作者：丁崇文著</w:t>
      </w:r>
    </w:p>
    <w:p>
      <w:r>
        <w:t>出版社：福州：福建教育出版社</w:t>
      </w:r>
    </w:p>
    <w:p>
      <w:r>
        <w:t>出版日期：2001.10</w:t>
      </w:r>
    </w:p>
    <w:p>
      <w:r>
        <w:t>总页数：630</w:t>
      </w:r>
    </w:p>
    <w:p>
      <w:r>
        <w:t>更多请访问教客网: www.jiaokey.com</w:t>
      </w:r>
    </w:p>
    <w:p>
      <w:r>
        <w:t>常微分方程典型题解法和技巧 评论地址：https://www.jiaokey.com/book/detail/12501211.html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