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景丽自然瑜伽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景丽自然瑜伽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本书出售、求购地址：https://www.jiaokey.com/book/detail/12501206.html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关键词搜索：https://www.jiaokey.com/tag/景丽自然瑜伽.html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