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文白对照十三经  礼记、周易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文白对照十三经  礼记、周易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经学-Jing Xue-选集-礼仪-Li Yi-中国-古代-CT-S040606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本书出售、求购地址：https://www.jiaokey.com/book/detail/12501180.html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关键词搜索：https://www.jiaokey.com/tag/经学-Jing Xue-选集-礼仪-Li Yi-中国-古代-CT-S040606.html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