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基于清洁发展机制的东北亚环境合作研究</w:t>
      </w:r>
    </w:p>
    <w:p>
      <w:r>
        <w:rPr>
          <w:rFonts w:ascii="宋体" w:hAnsi="宋体" w:eastAsia="宋体"/>
          <w:sz w:val="24"/>
        </w:rPr>
        <w:t>佟新华著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基于清洁发展机制的东北亚环境合作研究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环境保护-huan jing bao hu-研究-东北亚-无污染工艺-wu wu ran gong yi-研究-东北亚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本书出售、求购地址：https://www.jiaokey.com/book/detail/12501175.html</w:t>
      </w:r>
    </w:p>
    <w:p>
      <w:r>
        <w:t>更多相关图书推荐：https://www.jiaokey.com</w:t>
      </w:r>
    </w:p>
    <w:p>
      <w:r>
        <w:t>佟新华著 其他作品：https://www.jiaokey.com/tag/佟新华著.html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关键词搜索：https://www.jiaokey.com/tag/环境保护-huan jing bao hu-研究-东北亚-无污染工艺-wu wu ran gong yi-研究-东北亚.html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