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通向实在之路  宇宙法则的完全指南</w:t>
      </w:r>
    </w:p>
    <w:p>
      <w:r>
        <w:rPr>
          <w:rFonts w:ascii="宋体" w:hAnsi="宋体" w:eastAsia="宋体"/>
          <w:sz w:val="24"/>
        </w:rPr>
        <w:t>（英）罗杰·彭罗斯著；王文浩译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通向实在之路  宇宙法则的完全指南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（英）罗杰·彭罗斯著；王文浩译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本书出售、求购地址：https://www.jiaokey.com/book/detail/12501172.html</w:t>
      </w:r>
    </w:p>
    <w:p>
      <w:r>
        <w:t>更多相关图书推荐：https://www.jiaokey.com</w:t>
      </w:r>
    </w:p>
    <w:p>
      <w:r>
        <w:t>（英）罗杰·彭罗斯著；王文浩译 其他作品：https://www.jiaokey.com/tag/（英）罗杰·彭罗斯著；王文浩译.html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关键词搜索：https://www.jiaokey.com/tag/通向实在之路  宇宙法则的完全指南.html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