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书名：文白对照十三经  仪礼</w:t>
      </w:r>
    </w:p>
    <w:p>
      <w:r>
        <w:t>作者：李翰文主编</w:t>
      </w:r>
    </w:p>
    <w:p>
      <w:r>
        <w:t>出版社：北京:九州出版社,2001.10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文白对照十三经  仪礼 评论地址：https://www.jiaokey.com/book/detail/12501156.html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