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宋礼民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85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85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宋礼民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9787309056198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、下册.上册含函数与极限、导数与微分、微分中值定理与导数应用、不定积分、定积分及其应用、微分方程等内容.下册含向量代数与空间解析几何、多元函数微分学、重积分、曲线积分与曲面积分、无穷级数等内容.每节均配有习题，每章配有综合练习题，书末附有习题参考答案，便于教与学。</w:t>
      </w:r>
    </w:p>
    <w:p/>
    <w:p>
      <w:r>
        <w:t>本书出售、求购地址：https://www.jiaokey.com/book/detail/12501078.html</w:t>
      </w:r>
    </w:p>
    <w:p>
      <w:r>
        <w:t>更多高等数学图书推荐：https://www.jiaokey.com</w:t>
      </w:r>
    </w:p>
    <w:p>
      <w:r>
        <w:t>宋礼民 其他作品：https://www.jiaokey.com/tag/宋礼民.html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