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太平洋各国经济概况</w:t>
      </w:r>
    </w:p>
    <w:p>
      <w:r>
        <w:rPr>
          <w:rFonts w:ascii="宋体" w:hAnsi="宋体" w:eastAsia="宋体"/>
          <w:sz w:val="24"/>
        </w:rPr>
        <w:t>（美）菲尔特（Frederick V.Field）著；王成组等译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太平洋各国经济概况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（美）菲尔特（Frederick V.Field）著；王成组等译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本书出售、求购地址：https://www.jiaokey.com/book/detail/12500548.html</w:t>
      </w:r>
    </w:p>
    <w:p>
      <w:r>
        <w:t>更多相关图书推荐：https://www.jiaokey.com</w:t>
      </w:r>
    </w:p>
    <w:p>
      <w:r>
        <w:t>（美）菲尔特（Frederick V.Field）著；王成组等译 其他作品：https://www.jiaokey.com/tag/（美）菲尔特（Frederick V.Field）著；王成组等译.html</w:t>
      </w:r>
    </w:p>
    <w:p>
      <w:r>
        <w:t>商务印书馆 出版图书：https://www.jiaokey.com/tag/商务印书馆.html</w:t>
      </w:r>
    </w:p>
    <w:p>
      <w:r>
        <w:t>关键词搜索：https://www.jiaokey.com/tag/太平洋各国经济概况.html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