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世界各国新经济政策</w:t>
      </w:r>
    </w:p>
    <w:p>
      <w:r>
        <w:rPr>
          <w:rFonts w:ascii="宋体" w:hAnsi="宋体" w:eastAsia="宋体"/>
          <w:sz w:val="24"/>
        </w:rPr>
        <w:t>郑斌著；郭任远校阅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世界各国新经济政策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郑斌著；郭任远校阅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本书出售、求购地址：https://www.jiaokey.com/book/detail/12500415.html</w:t>
      </w:r>
    </w:p>
    <w:p>
      <w:r>
        <w:t>更多相关图书推荐：https://www.jiaokey.com</w:t>
      </w:r>
    </w:p>
    <w:p>
      <w:r>
        <w:t>郑斌著；郭任远校阅 其他作品：https://www.jiaokey.com/tag/郑斌著；郭任远校阅.html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关键词搜索：https://www.jiaokey.com/tag/世界各国新经济政策.html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