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中国林学会通讯  1953-1954年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中国林学会通讯  1953-1954年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本书出售、求购地址：https://www.jiaokey.com/book/detail/12500306.html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关键词搜索：https://www.jiaokey.com/tag/中国林学会通讯  1953-1954年.html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