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书名：甘蔗检糖法  初稿</w:t>
      </w:r>
    </w:p>
    <w:p>
      <w:r>
        <w:t>作者：全国甘蔗技术训练班编</w:t>
      </w:r>
    </w:p>
    <w:p>
      <w:r>
        <w:t>出版社：全国甘蔗技术训练班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甘蔗检糖法  初稿 评论地址：https://www.jiaokey.com/book/detail/12500246.html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