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息灾本尊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息灾本尊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本书出售、求购地址：https://www.jiaokey.com/book/detail/12500134.html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关键词搜索：https://www.jiaokey.com/tag/息灾本尊.html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