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香槟  飞腾人间300年</w:t>
      </w:r>
    </w:p>
    <w:p>
      <w:r>
        <w:rPr>
          <w:rFonts w:ascii="宋体" w:hAnsi="宋体" w:eastAsia="宋体"/>
          <w:sz w:val="24"/>
        </w:rPr>
        <w:t>（美）唐·克兰德斯特拉普，佩蒂·克兰德斯特拉普著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香槟  飞腾人间300年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（美）唐·克兰德斯特拉普，佩蒂·克兰德斯特拉普著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本书出售、求购地址：https://www.jiaokey.com/book/detail/12500128.html</w:t>
      </w:r>
    </w:p>
    <w:p>
      <w:r>
        <w:t>更多相关图书推荐：https://www.jiaokey.com</w:t>
      </w:r>
    </w:p>
    <w:p>
      <w:r>
        <w:t>（美）唐·克兰德斯特拉普，佩蒂·克兰德斯特拉普著 其他作品：https://www.jiaokey.com/tag/（美）唐·克兰德斯特拉普，佩蒂·克兰德斯特拉普著.html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关键词搜索：https://www.jiaokey.com/tag/香槟  飞腾人间300年.html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