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25辑  “民主新思考”专号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25辑  “民主新思考”专号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本书出售、求购地址：https://www.jiaokey.com/book/detail/12500127.html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25辑  “民主新思考”专号.html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