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图解灵棋经  享誉古今的易占奇书</w:t>
      </w:r>
    </w:p>
    <w:p>
      <w:r>
        <w:rPr>
          <w:rFonts w:ascii="宋体" w:hAnsi="宋体" w:eastAsia="宋体"/>
          <w:sz w:val="24"/>
        </w:rPr>
        <w:t>（汉）东方朔原著；许颐平主编；程子和点校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图解灵棋经  享誉古今的易占奇书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（汉）东方朔原著；许颐平主编；程子和点校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占卜-中国-古代-图解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本书出售、求购地址：https://www.jiaokey.com/book/detail/12500126.html</w:t>
      </w:r>
    </w:p>
    <w:p>
      <w:r>
        <w:t>更多相关图书推荐：https://www.jiaokey.com</w:t>
      </w:r>
    </w:p>
    <w:p>
      <w:r>
        <w:t>（汉）东方朔原著；许颐平主编；程子和点校 其他作品：https://www.jiaokey.com/tag/（汉）东方朔原著；许颐平主编；程子和点校.html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关键词搜索：https://www.jiaokey.com/tag/占卜-中国-古代-图解.html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