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书名：视读混沌学</w:t>
      </w:r>
    </w:p>
    <w:p>
      <w:r>
        <w:t>作者：(英)扎奥丁·萨德尔，(英)艾沃纳·艾布拉姆斯著</w:t>
      </w:r>
    </w:p>
    <w:p>
      <w:r>
        <w:t>出版社：</w:t>
      </w:r>
    </w:p>
    <w:p>
      <w:r>
        <w:t>出版日期：2009.01</w:t>
      </w:r>
    </w:p>
    <w:p>
      <w:r>
        <w:t>总页数：178</w:t>
      </w:r>
    </w:p>
    <w:p>
      <w:r>
        <w:t>更多请访问教客网: www.jiaokey.com</w:t>
      </w:r>
    </w:p>
    <w:p>
      <w:r>
        <w:t>视读混沌学 评论地址：https://www.jiaokey.com/book/detail/12500122.html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