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书名：怀素草书也唐代佛教</w:t>
      </w:r>
    </w:p>
    <w:p>
      <w:r>
        <w:t>作者：熊飞著</w:t>
      </w:r>
    </w:p>
    <w:p>
      <w:r>
        <w:t>出版社：香港教育出版社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怀素草书也唐代佛教 评论地址：https://www.jiaokey.com/book/detail/12500101.html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