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卷1-7卷</w:t>
      </w:r>
    </w:p>
    <w:p>
      <w:r>
        <w:t>作者：释元应撰</w:t>
      </w:r>
    </w:p>
    <w:p>
      <w:r>
        <w:t>出版社：武进庄炘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一切经音义  卷1-7卷 评论地址：https://www.jiaokey.com/book/detail/12500089.html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