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  1卷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本书出售、求购地址：https://www.jiaokey.com/book/detail/12500073.html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江左书林 出版图书：https://www.jiaokey.com/tag/江左书林.html</w:t>
      </w:r>
    </w:p>
    <w:p>
      <w:r>
        <w:t>关键词搜索：https://www.jiaokey.com/tag/洄溪医案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