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书名：勿药单方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勿药单方  上 评论地址：https://www.jiaokey.com/book/detail/12500010.html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