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书名：医学衷中参西录医方歌括  卷1</w:t>
      </w:r>
    </w:p>
    <w:p>
      <w:r>
        <w:t>作者：姚江，李启沅编</w:t>
      </w:r>
    </w:p>
    <w:p>
      <w:r>
        <w:t>出版社：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医学衷中参西录医方歌括  卷1 评论地址：https://www.jiaokey.com/book/detail/12499737.html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