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卷13-16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韩非子  卷13-16 评论地址：https://www.jiaokey.com/book/detail/12499147.html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