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书名：陔馀丛考  卷32-34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陔馀丛考  卷32-34 评论地址：https://www.jiaokey.com/book/detail/12499045.html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