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卷28-34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巢氏诸病源候总论  卷28-34 评论地址：https://www.jiaokey.com/book/detail/12498891.html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