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考正丸散膏丹配制法</w:t>
      </w:r>
    </w:p>
    <w:p>
      <w:r>
        <w:rPr>
          <w:rFonts w:ascii="宋体" w:hAnsi="宋体" w:eastAsia="宋体"/>
          <w:sz w:val="24"/>
        </w:rPr>
        <w:t>姚若琴，徐衡之编著；姚若琴主编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87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考正丸散膏丹配制法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姚若琴，徐衡之编著；姚若琴主编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剂型-中药制剂学中药制剂学-剂型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本书出售、求购地址：https://www.jiaokey.com/book/detail/12498786.html</w:t>
      </w:r>
    </w:p>
    <w:p>
      <w:r>
        <w:t>更多相关图书推荐：https://www.jiaokey.com</w:t>
      </w:r>
    </w:p>
    <w:p>
      <w:r>
        <w:t>姚若琴，徐衡之编著；姚若琴主编 其他作品：https://www.jiaokey.com/tag/姚若琴，徐衡之编著；姚若琴主编.html</w:t>
      </w:r>
    </w:p>
    <w:p>
      <w:r>
        <w:t>春江书局 出版图书：https://www.jiaokey.com/tag/春江书局.html</w:t>
      </w:r>
    </w:p>
    <w:p>
      <w:r>
        <w:t>关键词搜索：https://www.jiaokey.com/tag/剂型-中药制剂学中药制剂学-剂型.html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