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书名：经籍纂诂卷  一董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经籍纂诂卷  一董 评论地址：https://www.jiaokey.com/book/detail/12498773.html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