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傅青主女科</w:t>
      </w:r>
    </w:p>
    <w:p>
      <w:r>
        <w:rPr>
          <w:rFonts w:ascii="宋体" w:hAnsi="宋体" w:eastAsia="宋体"/>
          <w:sz w:val="24"/>
        </w:rPr>
        <w:t>（清）傅山撰旷惠桃，胡静娟整理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傅青主女科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（清）傅山撰旷惠桃，胡静娟整理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本书出售、求购地址：https://www.jiaokey.com/book/detail/12498549.html</w:t>
      </w:r>
    </w:p>
    <w:p>
      <w:r>
        <w:t>更多相关图书推荐：https://www.jiaokey.com</w:t>
      </w:r>
    </w:p>
    <w:p>
      <w:r>
        <w:t>（清）傅山撰旷惠桃，胡静娟整理 其他作品：https://www.jiaokey.com/tag/（清）傅山撰旷惠桃，胡静娟整理.html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关键词搜索：https://www.jiaokey.com/tag/傅青主女科.html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