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书名：时方歌括  上下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时方歌括  上下 评论地址：https://www.jiaokey.com/book/detail/12498407.html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