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疡医准绳  卷2  上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疡医准绳  卷2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本书出售、求购地址：https://www.jiaokey.com/book/detail/12498070.html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关键词搜索：https://www.jiaokey.com/tag/疡医准绳  卷2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