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书名：东坦十书  内外伤辨  脾胃论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东坦十书  内外伤辨  脾胃论 评论地址：https://www.jiaokey.com/book/detail/12497920.html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