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书名：十药神书  霍乱吐泻方论  官药局示谕  夏令施诊简明歌诀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十药神书  霍乱吐泻方论  官药局示谕  夏令施诊简明歌诀 评论地址：https://www.jiaokey.com/book/detail/12497651.html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