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书名：医林纂要探源  卷5终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医林纂要探源  卷5终 评论地址：https://www.jiaokey.com/book/detail/12497597.html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