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书名：是乃仁术医方集  4</w:t>
      </w:r>
    </w:p>
    <w:p>
      <w:r>
        <w:t>作者：清·糜世俊编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是乃仁术医方集  4 评论地址：https://www.jiaokey.com/book/detail/12497497.html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